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18A69" w14:textId="52704AA5" w:rsidR="004B327A" w:rsidRDefault="00000000">
      <w:pPr>
        <w:pStyle w:val="Title"/>
      </w:pPr>
      <w:r>
        <w:t xml:space="preserve">Tone </w:t>
      </w:r>
      <w:r w:rsidR="009F6D16">
        <w:t>Document</w:t>
      </w:r>
    </w:p>
    <w:p w14:paraId="5C57B97B" w14:textId="72ED57C6" w:rsidR="004B327A" w:rsidRDefault="00000000">
      <w:r>
        <w:t>This short reflection exercise is designed to help you prepare for Workshop 2 by identifying key elements of your tone, audience, and brand personality.</w:t>
      </w:r>
      <w:r w:rsidR="00A27596">
        <w:t xml:space="preserve"> Try to write more than just a word or two – imagine explaining it to a new member of staff in as much detail as possible.</w:t>
      </w:r>
    </w:p>
    <w:p w14:paraId="2C738DA2" w14:textId="1488D718" w:rsidR="004B327A" w:rsidRDefault="00000000">
      <w:pPr>
        <w:pStyle w:val="ListNumber"/>
      </w:pPr>
      <w:r>
        <w:t>1. How would you describe your agency's tone of voice? (e.g. professional, relaxed, confident, sharp, warm, bold, friendly</w:t>
      </w:r>
      <w:r w:rsidR="00A27596">
        <w:t>.</w:t>
      </w:r>
      <w:r>
        <w:t>)</w:t>
      </w:r>
    </w:p>
    <w:p w14:paraId="36228B9E" w14:textId="24140300" w:rsidR="004B327A" w:rsidRDefault="004B327A" w:rsidP="009F6D16"/>
    <w:p w14:paraId="6652EDCF" w14:textId="77777777" w:rsidR="004B327A" w:rsidRDefault="00000000">
      <w:r>
        <w:br/>
      </w:r>
      <w:r>
        <w:br/>
      </w:r>
    </w:p>
    <w:p w14:paraId="167A0DFF" w14:textId="5DE73F2C" w:rsidR="004B327A" w:rsidRDefault="00000000">
      <w:pPr>
        <w:pStyle w:val="ListNumber"/>
      </w:pPr>
      <w:r>
        <w:t>What phrases or language feel totally 'off brand' for you?</w:t>
      </w:r>
    </w:p>
    <w:p w14:paraId="6377A369" w14:textId="77777777" w:rsidR="004B327A" w:rsidRDefault="00000000">
      <w:r>
        <w:br/>
      </w:r>
      <w:r>
        <w:br/>
      </w:r>
    </w:p>
    <w:p w14:paraId="2D1823FF" w14:textId="77777777" w:rsidR="009F6D16" w:rsidRDefault="009F6D16"/>
    <w:p w14:paraId="7FC4E0B0" w14:textId="1578C720" w:rsidR="004B327A" w:rsidRDefault="00000000">
      <w:pPr>
        <w:pStyle w:val="ListNumber"/>
      </w:pPr>
      <w:r>
        <w:t>What is your overall mission or belief as a company?</w:t>
      </w:r>
    </w:p>
    <w:p w14:paraId="64D127C7" w14:textId="77777777" w:rsidR="009F6D16" w:rsidRDefault="00000000">
      <w:r>
        <w:br/>
      </w:r>
    </w:p>
    <w:p w14:paraId="3EECAF35" w14:textId="1229B353" w:rsidR="004B327A" w:rsidRDefault="00000000">
      <w:r>
        <w:br/>
      </w:r>
    </w:p>
    <w:p w14:paraId="190A540E" w14:textId="36E49024" w:rsidR="004B327A" w:rsidRDefault="00000000">
      <w:pPr>
        <w:pStyle w:val="ListNumber"/>
      </w:pPr>
      <w:r>
        <w:t>If you could teach Uzair one thing about how your agency communicates, what would it be?</w:t>
      </w:r>
    </w:p>
    <w:p w14:paraId="65486841" w14:textId="77777777" w:rsidR="00A27596" w:rsidRDefault="00A27596" w:rsidP="00A27596">
      <w:pPr>
        <w:pStyle w:val="ListNumber"/>
        <w:numPr>
          <w:ilvl w:val="0"/>
          <w:numId w:val="0"/>
        </w:numPr>
        <w:ind w:left="360" w:hanging="360"/>
      </w:pPr>
    </w:p>
    <w:p w14:paraId="6180DE3D" w14:textId="77777777" w:rsidR="00A27596" w:rsidRDefault="00A27596" w:rsidP="00A27596">
      <w:pPr>
        <w:pStyle w:val="ListNumber"/>
        <w:numPr>
          <w:ilvl w:val="0"/>
          <w:numId w:val="0"/>
        </w:numPr>
        <w:ind w:left="360" w:hanging="360"/>
      </w:pPr>
    </w:p>
    <w:p w14:paraId="0D253F65" w14:textId="77777777" w:rsidR="00A27596" w:rsidRDefault="00A27596" w:rsidP="00A27596">
      <w:pPr>
        <w:pStyle w:val="ListNumber"/>
        <w:numPr>
          <w:ilvl w:val="0"/>
          <w:numId w:val="0"/>
        </w:numPr>
        <w:ind w:left="360" w:hanging="360"/>
      </w:pPr>
    </w:p>
    <w:p w14:paraId="69CF2B9E" w14:textId="77777777" w:rsidR="00A27596" w:rsidRDefault="00A27596" w:rsidP="00A27596">
      <w:pPr>
        <w:pStyle w:val="ListNumber"/>
        <w:numPr>
          <w:ilvl w:val="0"/>
          <w:numId w:val="0"/>
        </w:numPr>
        <w:ind w:left="360" w:hanging="360"/>
      </w:pPr>
    </w:p>
    <w:p w14:paraId="01732551" w14:textId="77777777" w:rsidR="00A27596" w:rsidRDefault="00A27596" w:rsidP="00A27596">
      <w:pPr>
        <w:pStyle w:val="ListNumber"/>
        <w:numPr>
          <w:ilvl w:val="0"/>
          <w:numId w:val="0"/>
        </w:numPr>
        <w:ind w:left="360" w:hanging="360"/>
      </w:pPr>
    </w:p>
    <w:p w14:paraId="6D7642CA" w14:textId="76A41AB9" w:rsidR="00A27596" w:rsidRDefault="00A27596">
      <w:pPr>
        <w:pStyle w:val="ListNumber"/>
      </w:pPr>
      <w:r>
        <w:t>What are some of the Unique Selling points of your company and what is the benefit of them?</w:t>
      </w:r>
    </w:p>
    <w:p w14:paraId="3C4761B9" w14:textId="77777777" w:rsidR="004B327A" w:rsidRDefault="00000000">
      <w:r>
        <w:br/>
      </w:r>
      <w:r>
        <w:br/>
      </w:r>
    </w:p>
    <w:sectPr w:rsidR="004B327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7145576">
    <w:abstractNumId w:val="8"/>
  </w:num>
  <w:num w:numId="2" w16cid:durableId="940533212">
    <w:abstractNumId w:val="6"/>
  </w:num>
  <w:num w:numId="3" w16cid:durableId="89082457">
    <w:abstractNumId w:val="5"/>
  </w:num>
  <w:num w:numId="4" w16cid:durableId="1293945774">
    <w:abstractNumId w:val="4"/>
  </w:num>
  <w:num w:numId="5" w16cid:durableId="798457530">
    <w:abstractNumId w:val="7"/>
  </w:num>
  <w:num w:numId="6" w16cid:durableId="1341930145">
    <w:abstractNumId w:val="3"/>
  </w:num>
  <w:num w:numId="7" w16cid:durableId="2019312437">
    <w:abstractNumId w:val="2"/>
  </w:num>
  <w:num w:numId="8" w16cid:durableId="506602132">
    <w:abstractNumId w:val="1"/>
  </w:num>
  <w:num w:numId="9" w16cid:durableId="1635326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25B89"/>
    <w:rsid w:val="004B327A"/>
    <w:rsid w:val="009F6D16"/>
    <w:rsid w:val="00A27596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760CD8"/>
  <w14:defaultImageDpi w14:val="300"/>
  <w15:docId w15:val="{4BD52FCF-0D5D-8A4F-83E7-962531873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Mark Burgess</cp:lastModifiedBy>
  <cp:revision>2</cp:revision>
  <dcterms:created xsi:type="dcterms:W3CDTF">2025-06-16T19:47:00Z</dcterms:created>
  <dcterms:modified xsi:type="dcterms:W3CDTF">2025-06-16T19:47:00Z</dcterms:modified>
  <cp:category/>
</cp:coreProperties>
</file>